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244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Мурту</w:t>
      </w:r>
      <w:r>
        <w:rPr>
          <w:rFonts w:ascii="Times New Roman" w:eastAsia="Times New Roman" w:hAnsi="Times New Roman" w:cs="Times New Roman"/>
          <w:sz w:val="28"/>
          <w:szCs w:val="28"/>
        </w:rPr>
        <w:t>залиева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Малика </w:t>
      </w:r>
      <w:r>
        <w:rPr>
          <w:rFonts w:ascii="Times New Roman" w:eastAsia="Times New Roman" w:hAnsi="Times New Roman" w:cs="Times New Roman"/>
          <w:sz w:val="28"/>
          <w:szCs w:val="28"/>
        </w:rPr>
        <w:t>Насруллаевича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Муртузалиев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пересечении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ул. </w:t>
      </w:r>
      <w:r>
        <w:rPr>
          <w:rFonts w:ascii="Times New Roman" w:eastAsia="Times New Roman" w:hAnsi="Times New Roman" w:cs="Times New Roman"/>
          <w:sz w:val="28"/>
          <w:szCs w:val="28"/>
        </w:rPr>
        <w:t>А.Усольцева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16.01.2026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пересечении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ул. </w:t>
      </w:r>
      <w:r>
        <w:rPr>
          <w:rFonts w:ascii="Times New Roman" w:eastAsia="Times New Roman" w:hAnsi="Times New Roman" w:cs="Times New Roman"/>
          <w:sz w:val="28"/>
          <w:szCs w:val="28"/>
        </w:rPr>
        <w:t>А.Усольцева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7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копия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ТС,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Муртузалиева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Муртузалиева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Малика </w:t>
      </w:r>
      <w:r>
        <w:rPr>
          <w:rFonts w:ascii="Times New Roman" w:eastAsia="Times New Roman" w:hAnsi="Times New Roman" w:cs="Times New Roman"/>
          <w:sz w:val="28"/>
          <w:szCs w:val="28"/>
        </w:rPr>
        <w:t>Насруллаевича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244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</w:t>
      </w:r>
      <w:r>
        <w:rPr>
          <w:rFonts w:ascii="Times New Roman" w:eastAsia="Times New Roman" w:hAnsi="Times New Roman" w:cs="Times New Roman"/>
          <w:sz w:val="20"/>
          <w:szCs w:val="20"/>
        </w:rPr>
        <w:t>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01324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9012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7rplc-36">
    <w:name w:val="cat-UserDefined grp-37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5F2C-9446-4BD8-8882-0DD03A509C9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